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85D3" w14:textId="207878B3" w:rsidR="00D30957" w:rsidRDefault="00D30957">
      <w:pPr>
        <w:pStyle w:val="Heading1"/>
      </w:pPr>
      <w:r w:rsidRPr="00D30957">
        <w:rPr>
          <w:noProof/>
        </w:rPr>
        <w:drawing>
          <wp:inline distT="0" distB="0" distL="0" distR="0" wp14:anchorId="6DBBBE06" wp14:editId="53453113">
            <wp:extent cx="5486400" cy="1576070"/>
            <wp:effectExtent l="0" t="0" r="0" b="5080"/>
            <wp:docPr id="1800064676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64676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B58E" w14:textId="7CC35C44" w:rsidR="004E692B" w:rsidRDefault="00381532">
      <w:pPr>
        <w:pStyle w:val="Heading1"/>
      </w:pPr>
      <w:r>
        <w:t>Email Template: UKG/LoboTime Training Module Announcement</w:t>
      </w:r>
    </w:p>
    <w:p w14:paraId="063CD671" w14:textId="5A9321CC" w:rsidR="004E692B" w:rsidRDefault="00381532">
      <w:r>
        <w:t>Subject: New UKG/LoboTime Training Module Now Available</w:t>
      </w:r>
      <w:r w:rsidR="00D95076">
        <w:t xml:space="preserve"> for Employees </w:t>
      </w:r>
    </w:p>
    <w:p w14:paraId="66FB55F6" w14:textId="01967239" w:rsidR="004E692B" w:rsidRDefault="00583077">
      <w:proofErr w:type="gramStart"/>
      <w:r>
        <w:t>Dear [Department]</w:t>
      </w:r>
      <w:proofErr w:type="gramEnd"/>
      <w:r>
        <w:t xml:space="preserve"> </w:t>
      </w:r>
      <w:r w:rsidR="00D95076">
        <w:t xml:space="preserve">Employees, </w:t>
      </w:r>
    </w:p>
    <w:p w14:paraId="3E863AFF" w14:textId="2F4D1F1F" w:rsidR="00583077" w:rsidRDefault="00381532">
      <w:r>
        <w:t xml:space="preserve">We’re excited to </w:t>
      </w:r>
      <w:r w:rsidR="00583077">
        <w:t>announce</w:t>
      </w:r>
      <w:r>
        <w:t xml:space="preserve"> the training module for the new UKG/LoboTime system</w:t>
      </w:r>
      <w:r w:rsidR="00583077">
        <w:t xml:space="preserve">. </w:t>
      </w:r>
      <w:r>
        <w:t xml:space="preserve">This training is essential for all </w:t>
      </w:r>
      <w:r w:rsidR="00D95076">
        <w:t>employees who</w:t>
      </w:r>
      <w:r>
        <w:t xml:space="preserve"> will be using UKG/LoboTime</w:t>
      </w:r>
      <w:r w:rsidR="00C75F0B">
        <w:t>.</w:t>
      </w:r>
    </w:p>
    <w:p w14:paraId="3D741418" w14:textId="54D08D8D" w:rsidR="00583077" w:rsidRDefault="00583077">
      <w:r>
        <w:t xml:space="preserve">Managers and Supervisors should strive to have their training done by </w:t>
      </w:r>
      <w:r w:rsidRPr="00850787">
        <w:rPr>
          <w:b/>
          <w:bCs/>
        </w:rPr>
        <w:t>Jan. 23, 20</w:t>
      </w:r>
      <w:r w:rsidR="00850787" w:rsidRPr="00850787">
        <w:rPr>
          <w:b/>
          <w:bCs/>
        </w:rPr>
        <w:t>2</w:t>
      </w:r>
      <w:r w:rsidRPr="00850787">
        <w:rPr>
          <w:b/>
          <w:bCs/>
        </w:rPr>
        <w:t>6.</w:t>
      </w:r>
      <w:r>
        <w:t xml:space="preserve"> This will give you all guidance as you enter the testing environment and ensure you get the most out of the User Acceptance Training Sessions.  </w:t>
      </w:r>
    </w:p>
    <w:p w14:paraId="5A515E1A" w14:textId="0E7A8838" w:rsidR="00583077" w:rsidRDefault="00583077">
      <w:bookmarkStart w:id="0" w:name="_Hlk216272767"/>
      <w:r>
        <w:t xml:space="preserve">Employees are encouraged to complete their training by </w:t>
      </w:r>
      <w:r w:rsidRPr="00850787">
        <w:rPr>
          <w:b/>
          <w:bCs/>
        </w:rPr>
        <w:t>Feb. 13, 2026,</w:t>
      </w:r>
      <w:r>
        <w:t xml:space="preserve"> ahead of the </w:t>
      </w:r>
      <w:r w:rsidRPr="00850787">
        <w:rPr>
          <w:b/>
          <w:bCs/>
        </w:rPr>
        <w:t>Feb. 21, 2026,</w:t>
      </w:r>
      <w:r>
        <w:t xml:space="preserve"> launch date. </w:t>
      </w:r>
    </w:p>
    <w:bookmarkEnd w:id="0"/>
    <w:p w14:paraId="6A368352" w14:textId="55866EBD" w:rsidR="004E692B" w:rsidRDefault="00381532">
      <w:r>
        <w:t xml:space="preserve">Training is available through </w:t>
      </w:r>
      <w:hyperlink r:id="rId10" w:history="1">
        <w:r w:rsidR="004E692B" w:rsidRPr="00D30957">
          <w:rPr>
            <w:rStyle w:val="Hyperlink"/>
          </w:rPr>
          <w:t>Learning Central</w:t>
        </w:r>
      </w:hyperlink>
      <w:r>
        <w:t xml:space="preserve">. To access it, simply log in and </w:t>
      </w:r>
      <w:r w:rsidR="00D30957">
        <w:t>look</w:t>
      </w:r>
      <w:r>
        <w:t xml:space="preserve"> for '</w:t>
      </w:r>
      <w:r w:rsidR="00D30957" w:rsidRPr="00D30957">
        <w:rPr>
          <w:b/>
          <w:bCs/>
        </w:rPr>
        <w:t>UKG/LoboTime 2.0</w:t>
      </w:r>
      <w:r w:rsidR="00D95076">
        <w:rPr>
          <w:b/>
          <w:bCs/>
        </w:rPr>
        <w:t>’</w:t>
      </w:r>
      <w:r w:rsidR="00D30957" w:rsidRPr="00D30957">
        <w:rPr>
          <w:b/>
          <w:bCs/>
        </w:rPr>
        <w:t xml:space="preserve"> </w:t>
      </w:r>
      <w:r w:rsidRPr="00381532">
        <w:t>training</w:t>
      </w:r>
      <w:r>
        <w:rPr>
          <w:b/>
          <w:bCs/>
        </w:rPr>
        <w:t xml:space="preserve"> </w:t>
      </w:r>
      <w:r w:rsidR="00D30957">
        <w:t>in your learning plan</w:t>
      </w:r>
      <w:r>
        <w:t>. The module is self-paced and includes video demonstrations, interactive guides, and helpful tips.</w:t>
      </w:r>
    </w:p>
    <w:p w14:paraId="1229FF90" w14:textId="77777777" w:rsidR="004E692B" w:rsidRDefault="00381532">
      <w:r>
        <w:t>If you have any questions or need assistance accessing the training, please reach out to your HR Agent or Org Manager.</w:t>
      </w:r>
    </w:p>
    <w:p w14:paraId="703E0157" w14:textId="15C3C170" w:rsidR="004E692B" w:rsidRDefault="00381532">
      <w:r>
        <w:t>Thank you for your support.</w:t>
      </w:r>
    </w:p>
    <w:p w14:paraId="52EDE0AB" w14:textId="3E63E267" w:rsidR="00583077" w:rsidRDefault="00583077">
      <w:r>
        <w:t xml:space="preserve">[Sign name] </w:t>
      </w:r>
    </w:p>
    <w:p w14:paraId="7CFB895B" w14:textId="77777777" w:rsidR="00583077" w:rsidRDefault="00583077"/>
    <w:sectPr w:rsidR="005830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827073">
    <w:abstractNumId w:val="8"/>
  </w:num>
  <w:num w:numId="2" w16cid:durableId="450633013">
    <w:abstractNumId w:val="6"/>
  </w:num>
  <w:num w:numId="3" w16cid:durableId="968432448">
    <w:abstractNumId w:val="5"/>
  </w:num>
  <w:num w:numId="4" w16cid:durableId="1423724157">
    <w:abstractNumId w:val="4"/>
  </w:num>
  <w:num w:numId="5" w16cid:durableId="706638441">
    <w:abstractNumId w:val="7"/>
  </w:num>
  <w:num w:numId="6" w16cid:durableId="410590419">
    <w:abstractNumId w:val="3"/>
  </w:num>
  <w:num w:numId="7" w16cid:durableId="781336724">
    <w:abstractNumId w:val="2"/>
  </w:num>
  <w:num w:numId="8" w16cid:durableId="824708782">
    <w:abstractNumId w:val="1"/>
  </w:num>
  <w:num w:numId="9" w16cid:durableId="16438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7AD"/>
    <w:rsid w:val="0015074B"/>
    <w:rsid w:val="0029639D"/>
    <w:rsid w:val="00326F90"/>
    <w:rsid w:val="00337F6A"/>
    <w:rsid w:val="00381532"/>
    <w:rsid w:val="00390C63"/>
    <w:rsid w:val="00497E94"/>
    <w:rsid w:val="004E692B"/>
    <w:rsid w:val="00583077"/>
    <w:rsid w:val="00705421"/>
    <w:rsid w:val="00765BDE"/>
    <w:rsid w:val="00850787"/>
    <w:rsid w:val="008622B6"/>
    <w:rsid w:val="00950F49"/>
    <w:rsid w:val="00A3010A"/>
    <w:rsid w:val="00AA1D8D"/>
    <w:rsid w:val="00B4349B"/>
    <w:rsid w:val="00B47730"/>
    <w:rsid w:val="00C74A89"/>
    <w:rsid w:val="00C75F0B"/>
    <w:rsid w:val="00CB0664"/>
    <w:rsid w:val="00D30957"/>
    <w:rsid w:val="00D50AB0"/>
    <w:rsid w:val="00D95076"/>
    <w:rsid w:val="00EF5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5FB24"/>
  <w14:defaultImageDpi w14:val="300"/>
  <w15:docId w15:val="{D01BA677-4BF1-4904-A738-5DDAC890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30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9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0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learningcentral.unm.edu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EFA80B6FB82458A0F91259E76CD9F" ma:contentTypeVersion="15" ma:contentTypeDescription="Create a new document." ma:contentTypeScope="" ma:versionID="7b6a87f9020ef4c6fdb2e1d7e375acc7">
  <xsd:schema xmlns:xsd="http://www.w3.org/2001/XMLSchema" xmlns:xs="http://www.w3.org/2001/XMLSchema" xmlns:p="http://schemas.microsoft.com/office/2006/metadata/properties" xmlns:ns3="284a838c-b8ae-4276-a535-c18a6bd3f99f" xmlns:ns4="47223e4a-8ee0-4d45-a29c-292ca692db59" targetNamespace="http://schemas.microsoft.com/office/2006/metadata/properties" ma:root="true" ma:fieldsID="f00cda1801a18d8e141eabdd8efbe086" ns3:_="" ns4:_="">
    <xsd:import namespace="284a838c-b8ae-4276-a535-c18a6bd3f99f"/>
    <xsd:import namespace="47223e4a-8ee0-4d45-a29c-292ca692db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838c-b8ae-4276-a535-c18a6bd3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23e4a-8ee0-4d45-a29c-292ca692d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4a838c-b8ae-4276-a535-c18a6bd3f9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912E7-8594-44B4-9888-8B78F7F1C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838c-b8ae-4276-a535-c18a6bd3f99f"/>
    <ds:schemaRef ds:uri="47223e4a-8ee0-4d45-a29c-292ca692d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AD1C3-87FE-49DA-A733-AD2BEAC87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7F5DE-8C37-4A5F-8503-F692C26601C9}">
  <ds:schemaRefs>
    <ds:schemaRef ds:uri="http://schemas.microsoft.com/office/2006/metadata/properties"/>
    <ds:schemaRef ds:uri="http://schemas.microsoft.com/office/infopath/2007/PartnerControls"/>
    <ds:schemaRef ds:uri="284a838c-b8ae-4276-a535-c18a6bd3f99f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Feliz Romero</cp:lastModifiedBy>
  <cp:revision>9</cp:revision>
  <dcterms:created xsi:type="dcterms:W3CDTF">2025-12-09T17:44:00Z</dcterms:created>
  <dcterms:modified xsi:type="dcterms:W3CDTF">2025-12-10T22:26:00Z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0x010100410EFA80B6FB82458A0F91259E76CD9F</vt:lpwstr>
  </property>
</Properties>
</file>